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B39B" w14:textId="77777777" w:rsidR="0036469B" w:rsidRDefault="00000000">
      <w:pPr>
        <w:pStyle w:val="Nagwek1"/>
      </w:pPr>
      <w:r>
        <w:t>PEŁNOMOCNICTWO</w:t>
      </w:r>
    </w:p>
    <w:p w14:paraId="1653EF3E" w14:textId="27C7C407" w:rsidR="0036469B" w:rsidRDefault="00000000">
      <w:r>
        <w:t>Ja, .................................................... (imię i nazwisko mocodawcy), PESEL: ................................, adres zamieszkania: ............................................................, prowadzący działalność gospodarczą pod firmą .................................................., NIP: ..........................., udzielam pełnomocnictwa mojemu dziecku:</w:t>
      </w:r>
      <w:r>
        <w:br/>
      </w:r>
      <w:r>
        <w:br/>
        <w:t>Imię i nazwisko: ..................................................</w:t>
      </w:r>
      <w:r>
        <w:br/>
        <w:t>PESEL: ..................................................</w:t>
      </w:r>
      <w:r>
        <w:br/>
        <w:t>Data urodzenia: ..................................................</w:t>
      </w:r>
      <w:r>
        <w:br/>
      </w:r>
      <w:r>
        <w:br/>
        <w:t>do reprezentowania mnie w zakresie:</w:t>
      </w:r>
      <w:r>
        <w:br/>
        <w:t>– odbioru korespondencji urzędowej,</w:t>
      </w:r>
      <w:r>
        <w:br/>
        <w:t>– składania dokumentów w urzędach i instytucjach,</w:t>
      </w:r>
      <w:r>
        <w:br/>
      </w:r>
      <w:r>
        <w:br/>
        <w:t>Pełnomocnictwo ważne od dnia ....................... do dnia ....................... / do odwołania.</w:t>
      </w:r>
      <w:r>
        <w:br/>
      </w:r>
      <w:r>
        <w:br/>
        <w:t>..........................................................</w:t>
      </w:r>
      <w:r>
        <w:br/>
        <w:t>(podpis mocodawcy)</w:t>
      </w:r>
    </w:p>
    <w:sectPr w:rsidR="003646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3410913">
    <w:abstractNumId w:val="8"/>
  </w:num>
  <w:num w:numId="2" w16cid:durableId="264045342">
    <w:abstractNumId w:val="6"/>
  </w:num>
  <w:num w:numId="3" w16cid:durableId="1815366606">
    <w:abstractNumId w:val="5"/>
  </w:num>
  <w:num w:numId="4" w16cid:durableId="574752900">
    <w:abstractNumId w:val="4"/>
  </w:num>
  <w:num w:numId="5" w16cid:durableId="971862250">
    <w:abstractNumId w:val="7"/>
  </w:num>
  <w:num w:numId="6" w16cid:durableId="27873615">
    <w:abstractNumId w:val="3"/>
  </w:num>
  <w:num w:numId="7" w16cid:durableId="2004040524">
    <w:abstractNumId w:val="2"/>
  </w:num>
  <w:num w:numId="8" w16cid:durableId="1872381906">
    <w:abstractNumId w:val="1"/>
  </w:num>
  <w:num w:numId="9" w16cid:durableId="148847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469B"/>
    <w:rsid w:val="00A66D97"/>
    <w:rsid w:val="00AA1D8D"/>
    <w:rsid w:val="00B20AC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EC0EC"/>
  <w14:defaultImageDpi w14:val="300"/>
  <w15:docId w15:val="{1C8206F7-E635-45FB-B40F-64E6B152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Orwat</cp:lastModifiedBy>
  <cp:revision>2</cp:revision>
  <dcterms:created xsi:type="dcterms:W3CDTF">2025-10-03T07:27:00Z</dcterms:created>
  <dcterms:modified xsi:type="dcterms:W3CDTF">2025-10-03T07:27:00Z</dcterms:modified>
  <cp:category/>
</cp:coreProperties>
</file>